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833" w:rsidRDefault="00A15833" w:rsidP="00206F88">
      <w:pPr>
        <w:pStyle w:val="NoSpacing"/>
        <w:jc w:val="center"/>
        <w:rPr>
          <w:b/>
          <w:sz w:val="28"/>
          <w:szCs w:val="28"/>
          <w:u w:val="single"/>
        </w:rPr>
      </w:pPr>
    </w:p>
    <w:p w:rsidR="00A15833" w:rsidRDefault="00A15833" w:rsidP="00206F88">
      <w:pPr>
        <w:pStyle w:val="NoSpacing"/>
        <w:jc w:val="center"/>
        <w:rPr>
          <w:b/>
          <w:sz w:val="28"/>
          <w:szCs w:val="28"/>
          <w:u w:val="single"/>
        </w:rPr>
      </w:pPr>
    </w:p>
    <w:p w:rsidR="00A15833" w:rsidRDefault="00A15833" w:rsidP="00206F88">
      <w:pPr>
        <w:pStyle w:val="NoSpacing"/>
        <w:jc w:val="center"/>
        <w:rPr>
          <w:b/>
          <w:sz w:val="28"/>
          <w:szCs w:val="28"/>
          <w:u w:val="single"/>
        </w:rPr>
      </w:pPr>
    </w:p>
    <w:p w:rsidR="00A15833" w:rsidRDefault="00A15833" w:rsidP="00206F88">
      <w:pPr>
        <w:pStyle w:val="NoSpacing"/>
        <w:jc w:val="center"/>
        <w:rPr>
          <w:b/>
          <w:sz w:val="28"/>
          <w:szCs w:val="28"/>
          <w:u w:val="single"/>
        </w:rPr>
      </w:pPr>
    </w:p>
    <w:p w:rsidR="00206F88" w:rsidRDefault="00206F88" w:rsidP="00206F88">
      <w:pPr>
        <w:pStyle w:val="NoSpacing"/>
        <w:jc w:val="center"/>
        <w:rPr>
          <w:b/>
          <w:sz w:val="28"/>
          <w:szCs w:val="28"/>
          <w:u w:val="single"/>
        </w:rPr>
      </w:pPr>
      <w:r w:rsidRPr="00206F88">
        <w:rPr>
          <w:b/>
          <w:sz w:val="28"/>
          <w:szCs w:val="28"/>
          <w:u w:val="single"/>
        </w:rPr>
        <w:t xml:space="preserve">EXPRESSION OF INTEREST (EOI) </w:t>
      </w:r>
      <w:r w:rsidR="006F0B99">
        <w:rPr>
          <w:b/>
          <w:sz w:val="28"/>
          <w:szCs w:val="28"/>
          <w:u w:val="single"/>
        </w:rPr>
        <w:t>FORM</w:t>
      </w:r>
    </w:p>
    <w:p w:rsidR="006F0B99" w:rsidRPr="00206F88" w:rsidRDefault="006F0B99" w:rsidP="00206F88">
      <w:pPr>
        <w:pStyle w:val="NoSpacing"/>
        <w:jc w:val="center"/>
        <w:rPr>
          <w:b/>
          <w:sz w:val="28"/>
          <w:szCs w:val="28"/>
          <w:u w:val="single"/>
        </w:rPr>
      </w:pPr>
    </w:p>
    <w:p w:rsidR="00206F88" w:rsidRPr="00206F88" w:rsidRDefault="006F0B99" w:rsidP="00206F88">
      <w:pPr>
        <w:pStyle w:val="NoSpacing"/>
        <w:jc w:val="center"/>
        <w:rPr>
          <w:b/>
          <w:sz w:val="28"/>
          <w:szCs w:val="28"/>
        </w:rPr>
      </w:pPr>
      <w:r w:rsidRPr="00206F88">
        <w:rPr>
          <w:b/>
          <w:sz w:val="28"/>
          <w:szCs w:val="28"/>
        </w:rPr>
        <w:t>SUPPLY OF MATTRESSES, AND BEDDING FOR TE MAEVA NUI CELEBRATIONS 2025</w:t>
      </w:r>
      <w:r w:rsidRPr="00206F88">
        <w:rPr>
          <w:b/>
          <w:sz w:val="28"/>
          <w:szCs w:val="28"/>
        </w:rPr>
        <w:br/>
      </w:r>
    </w:p>
    <w:p w:rsidR="006E111E" w:rsidRDefault="006E111E" w:rsidP="00F16406">
      <w:pPr>
        <w:pStyle w:val="NoSpacing"/>
      </w:pPr>
    </w:p>
    <w:p w:rsidR="00F16406" w:rsidRPr="00D6274B" w:rsidRDefault="00F16406" w:rsidP="00F16406">
      <w:pPr>
        <w:pStyle w:val="NoSpacing"/>
        <w:rPr>
          <w:b/>
        </w:rPr>
      </w:pPr>
      <w:r w:rsidRPr="00D6274B">
        <w:rPr>
          <w:b/>
        </w:rPr>
        <w:t>ATTACHMENT 1</w:t>
      </w:r>
    </w:p>
    <w:p w:rsidR="00F16406" w:rsidRDefault="00F16406" w:rsidP="00F16406">
      <w:pPr>
        <w:pStyle w:val="NoSpacing"/>
      </w:pPr>
      <w:bookmarkStart w:id="0" w:name="_GoBack"/>
      <w:bookmarkEnd w:id="0"/>
    </w:p>
    <w:p w:rsidR="006E111E" w:rsidRDefault="00E077C6" w:rsidP="00F16406">
      <w:pPr>
        <w:pStyle w:val="NoSpacing"/>
      </w:pPr>
      <w:r>
        <w:t>Please fill in this form to express your interest</w:t>
      </w:r>
    </w:p>
    <w:p w:rsidR="00E077C6" w:rsidRDefault="00E077C6" w:rsidP="00F16406">
      <w:pPr>
        <w:pStyle w:val="NoSpacing"/>
      </w:pPr>
    </w:p>
    <w:tbl>
      <w:tblPr>
        <w:tblW w:w="4844" w:type="pct"/>
        <w:tblLook w:val="01E0" w:firstRow="1" w:lastRow="1" w:firstColumn="1" w:lastColumn="1" w:noHBand="0" w:noVBand="0"/>
      </w:tblPr>
      <w:tblGrid>
        <w:gridCol w:w="3529"/>
        <w:gridCol w:w="378"/>
        <w:gridCol w:w="256"/>
        <w:gridCol w:w="4207"/>
      </w:tblGrid>
      <w:tr w:rsidR="00E077C6" w:rsidRPr="00445210" w:rsidTr="006C103E">
        <w:trPr>
          <w:trHeight w:val="170"/>
        </w:trPr>
        <w:tc>
          <w:tcPr>
            <w:tcW w:w="2108" w:type="pct"/>
            <w:tcBorders>
              <w:top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bottom"/>
          </w:tcPr>
          <w:p w:rsidR="00E077C6" w:rsidRPr="00445210" w:rsidRDefault="00C94C22" w:rsidP="006C103E">
            <w:pPr>
              <w:spacing w:after="0"/>
              <w:rPr>
                <w:rFonts w:cs="Calibri"/>
              </w:rPr>
            </w:pPr>
            <w:r>
              <w:rPr>
                <w:rFonts w:cs="Calibri"/>
                <w:b/>
                <w:u w:val="single"/>
              </w:rPr>
              <w:t>D</w:t>
            </w:r>
            <w:r w:rsidR="00E077C6" w:rsidRPr="006D2E9E">
              <w:rPr>
                <w:rFonts w:cs="Calibri"/>
                <w:b/>
                <w:u w:val="single"/>
              </w:rPr>
              <w:t>etails</w:t>
            </w:r>
            <w:r w:rsidR="00E077C6">
              <w:rPr>
                <w:rFonts w:cs="Calibri"/>
                <w:b/>
                <w:u w:val="single"/>
              </w:rPr>
              <w:t>:</w:t>
            </w:r>
          </w:p>
        </w:tc>
        <w:tc>
          <w:tcPr>
            <w:tcW w:w="2892" w:type="pct"/>
            <w:gridSpan w:val="3"/>
            <w:tcBorders>
              <w:top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E077C6" w:rsidRPr="00445210" w:rsidRDefault="00E077C6" w:rsidP="006C103E">
            <w:pPr>
              <w:spacing w:after="0"/>
              <w:rPr>
                <w:rFonts w:cs="Calibri"/>
              </w:rPr>
            </w:pPr>
          </w:p>
        </w:tc>
      </w:tr>
      <w:tr w:rsidR="00E077C6" w:rsidRPr="00445210" w:rsidTr="006C103E">
        <w:trPr>
          <w:trHeight w:val="20"/>
        </w:trPr>
        <w:tc>
          <w:tcPr>
            <w:tcW w:w="2108" w:type="pct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:rsidR="00E077C6" w:rsidRPr="00DD4A99" w:rsidRDefault="00C94C22" w:rsidP="006C103E">
            <w:pPr>
              <w:spacing w:after="0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F</w:t>
            </w:r>
            <w:r w:rsidR="00E077C6" w:rsidRPr="00075929">
              <w:rPr>
                <w:rFonts w:cs="Calibri"/>
                <w:i/>
              </w:rPr>
              <w:t>ull name:</w:t>
            </w:r>
          </w:p>
        </w:tc>
        <w:tc>
          <w:tcPr>
            <w:tcW w:w="2892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E077C6" w:rsidRPr="00445210" w:rsidRDefault="00E077C6" w:rsidP="006C103E">
            <w:pPr>
              <w:spacing w:after="0"/>
              <w:rPr>
                <w:rFonts w:cs="Calibri"/>
              </w:rPr>
            </w:pPr>
          </w:p>
        </w:tc>
      </w:tr>
      <w:tr w:rsidR="00E077C6" w:rsidRPr="00445210" w:rsidTr="006C103E">
        <w:trPr>
          <w:trHeight w:val="20"/>
        </w:trPr>
        <w:tc>
          <w:tcPr>
            <w:tcW w:w="2108" w:type="pct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:rsidR="00E077C6" w:rsidRPr="00DD4A99" w:rsidRDefault="00C94C22" w:rsidP="006C103E">
            <w:pPr>
              <w:spacing w:after="0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T</w:t>
            </w:r>
            <w:r w:rsidR="00E077C6" w:rsidRPr="00075929">
              <w:rPr>
                <w:rFonts w:cs="Calibri"/>
                <w:i/>
              </w:rPr>
              <w:t>rading name (if Company):</w:t>
            </w:r>
          </w:p>
        </w:tc>
        <w:tc>
          <w:tcPr>
            <w:tcW w:w="289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E077C6" w:rsidRPr="00445210" w:rsidRDefault="00E077C6" w:rsidP="006C103E">
            <w:pPr>
              <w:spacing w:after="0"/>
              <w:rPr>
                <w:rFonts w:cs="Calibri"/>
              </w:rPr>
            </w:pPr>
          </w:p>
        </w:tc>
      </w:tr>
      <w:tr w:rsidR="00E077C6" w:rsidRPr="00445210" w:rsidTr="006C103E">
        <w:trPr>
          <w:trHeight w:val="20"/>
        </w:trPr>
        <w:tc>
          <w:tcPr>
            <w:tcW w:w="2108" w:type="pct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:rsidR="00E077C6" w:rsidRPr="00DD4A99" w:rsidRDefault="00E077C6" w:rsidP="006C103E">
            <w:pPr>
              <w:spacing w:after="0"/>
              <w:rPr>
                <w:rFonts w:cs="Calibri"/>
                <w:i/>
              </w:rPr>
            </w:pPr>
            <w:r w:rsidRPr="00075929">
              <w:rPr>
                <w:rFonts w:cs="Calibri"/>
                <w:i/>
              </w:rPr>
              <w:t>Contact person (if Company):</w:t>
            </w:r>
          </w:p>
        </w:tc>
        <w:tc>
          <w:tcPr>
            <w:tcW w:w="289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E077C6" w:rsidRPr="00445210" w:rsidRDefault="00E077C6" w:rsidP="006C103E">
            <w:pPr>
              <w:spacing w:after="0"/>
              <w:rPr>
                <w:rFonts w:cs="Calibri"/>
              </w:rPr>
            </w:pPr>
          </w:p>
        </w:tc>
      </w:tr>
      <w:tr w:rsidR="00E077C6" w:rsidRPr="00445210" w:rsidTr="006C103E">
        <w:trPr>
          <w:trHeight w:val="20"/>
        </w:trPr>
        <w:tc>
          <w:tcPr>
            <w:tcW w:w="2108" w:type="pct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:rsidR="00E077C6" w:rsidRPr="00DD4A99" w:rsidRDefault="00E077C6" w:rsidP="006C103E">
            <w:pPr>
              <w:spacing w:after="0"/>
              <w:rPr>
                <w:rFonts w:cs="Calibri"/>
                <w:i/>
              </w:rPr>
            </w:pPr>
            <w:r w:rsidRPr="00075929">
              <w:rPr>
                <w:rFonts w:cs="Calibri"/>
                <w:i/>
              </w:rPr>
              <w:t>Physical address:</w:t>
            </w:r>
          </w:p>
        </w:tc>
        <w:tc>
          <w:tcPr>
            <w:tcW w:w="289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E077C6" w:rsidRPr="00445210" w:rsidRDefault="00E077C6" w:rsidP="006C103E">
            <w:pPr>
              <w:spacing w:after="0"/>
              <w:rPr>
                <w:rFonts w:cs="Calibri"/>
              </w:rPr>
            </w:pPr>
          </w:p>
        </w:tc>
      </w:tr>
      <w:tr w:rsidR="00E077C6" w:rsidRPr="00445210" w:rsidTr="006C103E">
        <w:trPr>
          <w:trHeight w:val="20"/>
        </w:trPr>
        <w:tc>
          <w:tcPr>
            <w:tcW w:w="2108" w:type="pct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:rsidR="00E077C6" w:rsidRPr="00DD4A99" w:rsidRDefault="00E077C6" w:rsidP="006C103E">
            <w:pPr>
              <w:spacing w:after="0" w:line="240" w:lineRule="auto"/>
              <w:rPr>
                <w:rFonts w:cs="Calibri"/>
                <w:i/>
              </w:rPr>
            </w:pPr>
            <w:r w:rsidRPr="00075929">
              <w:rPr>
                <w:rFonts w:cs="Calibri"/>
                <w:i/>
              </w:rPr>
              <w:t>Phone number:</w:t>
            </w:r>
          </w:p>
        </w:tc>
        <w:tc>
          <w:tcPr>
            <w:tcW w:w="289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E077C6" w:rsidRPr="00445210" w:rsidRDefault="00E077C6" w:rsidP="006C103E">
            <w:pPr>
              <w:spacing w:after="0"/>
              <w:rPr>
                <w:rFonts w:cs="Calibri"/>
              </w:rPr>
            </w:pPr>
          </w:p>
        </w:tc>
      </w:tr>
      <w:tr w:rsidR="00E077C6" w:rsidRPr="00445210" w:rsidTr="006C103E">
        <w:trPr>
          <w:trHeight w:val="20"/>
        </w:trPr>
        <w:tc>
          <w:tcPr>
            <w:tcW w:w="2108" w:type="pc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bottom"/>
          </w:tcPr>
          <w:p w:rsidR="00E077C6" w:rsidRPr="00DD4A99" w:rsidRDefault="00E077C6" w:rsidP="006C103E">
            <w:pPr>
              <w:pStyle w:val="BlockText"/>
              <w:tabs>
                <w:tab w:val="left" w:pos="3720"/>
                <w:tab w:val="left" w:pos="7088"/>
              </w:tabs>
              <w:ind w:left="0" w:right="0"/>
              <w:jc w:val="left"/>
              <w:rPr>
                <w:rFonts w:ascii="Calibri" w:hAnsi="Calibri" w:cs="Calibri"/>
                <w:i/>
                <w:szCs w:val="22"/>
              </w:rPr>
            </w:pPr>
            <w:r w:rsidRPr="00075929">
              <w:rPr>
                <w:rFonts w:ascii="Calibri" w:hAnsi="Calibri" w:cs="Calibri"/>
                <w:i/>
                <w:szCs w:val="22"/>
              </w:rPr>
              <w:t>Email address:</w:t>
            </w:r>
          </w:p>
        </w:tc>
        <w:tc>
          <w:tcPr>
            <w:tcW w:w="289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E077C6" w:rsidRPr="00445210" w:rsidRDefault="00E077C6" w:rsidP="006C103E">
            <w:pPr>
              <w:spacing w:after="0"/>
              <w:rPr>
                <w:rFonts w:cs="Calibri"/>
              </w:rPr>
            </w:pPr>
          </w:p>
        </w:tc>
      </w:tr>
      <w:tr w:rsidR="00E077C6" w:rsidRPr="00A20322" w:rsidTr="006C103E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77C6" w:rsidRPr="00A20322" w:rsidRDefault="00E077C6" w:rsidP="006C103E">
            <w:pPr>
              <w:spacing w:after="0"/>
              <w:rPr>
                <w:rFonts w:cs="Calibri"/>
                <w:b/>
                <w:u w:val="single"/>
              </w:rPr>
            </w:pPr>
          </w:p>
        </w:tc>
      </w:tr>
      <w:tr w:rsidR="00E077C6" w:rsidRPr="00DD4A99" w:rsidTr="006C103E">
        <w:trPr>
          <w:trHeight w:val="454"/>
        </w:trPr>
        <w:tc>
          <w:tcPr>
            <w:tcW w:w="2334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77C6" w:rsidRPr="00DD4A99" w:rsidRDefault="00E077C6" w:rsidP="006C103E">
            <w:pPr>
              <w:spacing w:after="0" w:line="240" w:lineRule="auto"/>
              <w:rPr>
                <w:rFonts w:cs="Calibri"/>
                <w:i/>
              </w:rPr>
            </w:pPr>
            <w:r w:rsidRPr="00075929">
              <w:rPr>
                <w:rFonts w:cs="Calibri"/>
                <w:i/>
              </w:rPr>
              <w:t xml:space="preserve">Signature </w:t>
            </w:r>
          </w:p>
        </w:tc>
        <w:tc>
          <w:tcPr>
            <w:tcW w:w="15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77C6" w:rsidRPr="00DD4A99" w:rsidRDefault="00E077C6" w:rsidP="006C103E">
            <w:pPr>
              <w:spacing w:after="0"/>
              <w:rPr>
                <w:rFonts w:cs="Calibri"/>
              </w:rPr>
            </w:pPr>
          </w:p>
        </w:tc>
        <w:tc>
          <w:tcPr>
            <w:tcW w:w="251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77C6" w:rsidRPr="00DD4A99" w:rsidRDefault="00E077C6" w:rsidP="006C103E">
            <w:pPr>
              <w:spacing w:after="0"/>
              <w:rPr>
                <w:rFonts w:cs="Calibri"/>
                <w:i/>
              </w:rPr>
            </w:pPr>
            <w:r w:rsidRPr="00075929">
              <w:rPr>
                <w:rFonts w:cs="Calibri"/>
                <w:i/>
              </w:rPr>
              <w:t>Date</w:t>
            </w:r>
          </w:p>
        </w:tc>
      </w:tr>
      <w:tr w:rsidR="00E077C6" w:rsidRPr="00DD4A99" w:rsidTr="006C103E">
        <w:trPr>
          <w:trHeight w:val="454"/>
        </w:trPr>
        <w:tc>
          <w:tcPr>
            <w:tcW w:w="2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77C6" w:rsidRPr="00DD4A99" w:rsidRDefault="00E077C6" w:rsidP="006C103E">
            <w:pPr>
              <w:spacing w:after="0"/>
              <w:rPr>
                <w:rFonts w:cs="Calibri"/>
                <w:i/>
              </w:rPr>
            </w:pPr>
            <w:r w:rsidRPr="00075929">
              <w:rPr>
                <w:rFonts w:cs="Calibri"/>
                <w:i/>
              </w:rPr>
              <w:t>Full Name</w:t>
            </w:r>
          </w:p>
        </w:tc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77C6" w:rsidRPr="00DD4A99" w:rsidRDefault="00E077C6" w:rsidP="006C103E">
            <w:pPr>
              <w:spacing w:after="0"/>
              <w:rPr>
                <w:rFonts w:cs="Calibri"/>
              </w:rPr>
            </w:pPr>
          </w:p>
        </w:tc>
        <w:tc>
          <w:tcPr>
            <w:tcW w:w="2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77C6" w:rsidRPr="00DD4A99" w:rsidRDefault="00E077C6" w:rsidP="006C103E">
            <w:pPr>
              <w:spacing w:after="0"/>
              <w:rPr>
                <w:rFonts w:cs="Calibri"/>
                <w:i/>
              </w:rPr>
            </w:pPr>
            <w:r w:rsidRPr="00075929">
              <w:rPr>
                <w:rFonts w:cs="Calibri"/>
                <w:i/>
              </w:rPr>
              <w:t>Position (if Company)</w:t>
            </w:r>
          </w:p>
        </w:tc>
      </w:tr>
    </w:tbl>
    <w:p w:rsidR="00E077C6" w:rsidRDefault="00E077C6" w:rsidP="00F16406">
      <w:pPr>
        <w:pStyle w:val="NoSpacing"/>
      </w:pPr>
    </w:p>
    <w:p w:rsidR="006E111E" w:rsidRDefault="006E111E" w:rsidP="00F16406">
      <w:pPr>
        <w:pStyle w:val="NoSpacing"/>
      </w:pPr>
    </w:p>
    <w:p w:rsidR="00F16406" w:rsidRDefault="00083A59" w:rsidP="00F16406">
      <w:pPr>
        <w:pStyle w:val="NoSpacing"/>
      </w:pPr>
      <w:r>
        <w:t xml:space="preserve">1. </w:t>
      </w:r>
      <w:r w:rsidR="00852D0F">
        <w:t>Please tick the supply option that you are interested in offering</w:t>
      </w:r>
      <w:r>
        <w:t xml:space="preserve"> (tick all that apply):</w:t>
      </w:r>
    </w:p>
    <w:p w:rsidR="00852D0F" w:rsidRDefault="00852D0F" w:rsidP="00F16406">
      <w:pPr>
        <w:pStyle w:val="NoSpacing"/>
      </w:pPr>
    </w:p>
    <w:p w:rsidR="00852D0F" w:rsidRDefault="00852D0F" w:rsidP="00852D0F">
      <w:pPr>
        <w:pStyle w:val="NoSpacing"/>
        <w:numPr>
          <w:ilvl w:val="0"/>
          <w:numId w:val="10"/>
        </w:numPr>
      </w:pPr>
      <w:r>
        <w:t xml:space="preserve">Sale </w:t>
      </w:r>
    </w:p>
    <w:p w:rsidR="00852D0F" w:rsidRDefault="00852D0F" w:rsidP="00852D0F">
      <w:pPr>
        <w:pStyle w:val="NoSpacing"/>
        <w:numPr>
          <w:ilvl w:val="0"/>
          <w:numId w:val="10"/>
        </w:numPr>
      </w:pPr>
      <w:r>
        <w:t>Hire</w:t>
      </w:r>
    </w:p>
    <w:p w:rsidR="00852D0F" w:rsidRDefault="00852D0F" w:rsidP="00F16406">
      <w:pPr>
        <w:pStyle w:val="NoSpacing"/>
      </w:pPr>
    </w:p>
    <w:p w:rsidR="00852D0F" w:rsidRDefault="00852D0F" w:rsidP="00852D0F">
      <w:pPr>
        <w:pStyle w:val="NoSpacing"/>
      </w:pPr>
      <w:r>
        <w:t>2. Components you are interested in supplying (tick all that apply):</w:t>
      </w:r>
    </w:p>
    <w:p w:rsidR="00852D0F" w:rsidRDefault="00852D0F" w:rsidP="00F16406">
      <w:pPr>
        <w:pStyle w:val="NoSpacing"/>
      </w:pPr>
    </w:p>
    <w:p w:rsidR="00852D0F" w:rsidRDefault="00852D0F" w:rsidP="00F16406">
      <w:pPr>
        <w:pStyle w:val="NoSpacing"/>
      </w:pPr>
    </w:p>
    <w:p w:rsidR="00852D0F" w:rsidRDefault="00852D0F" w:rsidP="00852D0F">
      <w:pPr>
        <w:pStyle w:val="NoSpacing"/>
        <w:numPr>
          <w:ilvl w:val="0"/>
          <w:numId w:val="10"/>
        </w:numPr>
      </w:pPr>
      <w:r>
        <w:t>Mattresses – Foam</w:t>
      </w:r>
    </w:p>
    <w:p w:rsidR="00852D0F" w:rsidRDefault="00083A59" w:rsidP="00852D0F">
      <w:pPr>
        <w:pStyle w:val="NoSpacing"/>
        <w:numPr>
          <w:ilvl w:val="0"/>
          <w:numId w:val="10"/>
        </w:numPr>
      </w:pPr>
      <w:r>
        <w:t xml:space="preserve">Mattresses </w:t>
      </w:r>
      <w:r>
        <w:rPr>
          <w:rFonts w:ascii="Cambria" w:hAnsi="Cambria" w:cs="Cambria"/>
        </w:rPr>
        <w:t>–</w:t>
      </w:r>
      <w:r>
        <w:t xml:space="preserve"> Inflatable</w:t>
      </w:r>
      <w:r w:rsidR="00852D0F">
        <w:t xml:space="preserve"> </w:t>
      </w:r>
    </w:p>
    <w:p w:rsidR="00852D0F" w:rsidRDefault="00852D0F" w:rsidP="00852D0F">
      <w:pPr>
        <w:pStyle w:val="NoSpacing"/>
        <w:numPr>
          <w:ilvl w:val="0"/>
          <w:numId w:val="10"/>
        </w:numPr>
      </w:pPr>
      <w:r>
        <w:t>Air pumps (if required)</w:t>
      </w:r>
    </w:p>
    <w:p w:rsidR="00A15833" w:rsidRDefault="00A15833" w:rsidP="00A15833">
      <w:pPr>
        <w:pStyle w:val="NoSpacing"/>
      </w:pPr>
    </w:p>
    <w:p w:rsidR="00A15833" w:rsidRDefault="00A15833" w:rsidP="00A15833">
      <w:pPr>
        <w:pStyle w:val="NoSpacing"/>
      </w:pPr>
    </w:p>
    <w:p w:rsidR="00A15833" w:rsidRDefault="00A15833" w:rsidP="00A15833">
      <w:pPr>
        <w:pStyle w:val="NoSpacing"/>
      </w:pPr>
    </w:p>
    <w:p w:rsidR="00A15833" w:rsidRDefault="00A15833" w:rsidP="00A15833">
      <w:pPr>
        <w:pStyle w:val="NoSpacing"/>
      </w:pPr>
    </w:p>
    <w:p w:rsidR="00A15833" w:rsidRDefault="00A15833" w:rsidP="00A15833">
      <w:pPr>
        <w:pStyle w:val="NoSpacing"/>
      </w:pPr>
    </w:p>
    <w:p w:rsidR="00852D0F" w:rsidRDefault="005A68D7" w:rsidP="00852D0F">
      <w:pPr>
        <w:pStyle w:val="NoSpacing"/>
        <w:numPr>
          <w:ilvl w:val="0"/>
          <w:numId w:val="10"/>
        </w:numPr>
      </w:pPr>
      <w:r>
        <w:t xml:space="preserve">Mattresses – Other </w:t>
      </w:r>
    </w:p>
    <w:p w:rsidR="00852D0F" w:rsidRDefault="00852D0F" w:rsidP="00852D0F">
      <w:pPr>
        <w:pStyle w:val="NoSpacing"/>
      </w:pPr>
    </w:p>
    <w:p w:rsidR="005A68D7" w:rsidRDefault="005A68D7" w:rsidP="00852D0F">
      <w:pPr>
        <w:pStyle w:val="NoSpacing"/>
        <w:numPr>
          <w:ilvl w:val="0"/>
          <w:numId w:val="10"/>
        </w:numPr>
      </w:pPr>
      <w:r>
        <w:t>Sheet sets – Single</w:t>
      </w:r>
    </w:p>
    <w:p w:rsidR="005A68D7" w:rsidRDefault="005A68D7" w:rsidP="00852D0F">
      <w:pPr>
        <w:pStyle w:val="NoSpacing"/>
        <w:numPr>
          <w:ilvl w:val="0"/>
          <w:numId w:val="10"/>
        </w:numPr>
      </w:pPr>
      <w:r>
        <w:t xml:space="preserve">Sheet sets – Other </w:t>
      </w:r>
    </w:p>
    <w:p w:rsidR="00852D0F" w:rsidRDefault="00852D0F" w:rsidP="00852D0F">
      <w:pPr>
        <w:pStyle w:val="NoSpacing"/>
      </w:pPr>
    </w:p>
    <w:p w:rsidR="00852D0F" w:rsidRDefault="005A68D7" w:rsidP="00852D0F">
      <w:pPr>
        <w:pStyle w:val="NoSpacing"/>
        <w:numPr>
          <w:ilvl w:val="0"/>
          <w:numId w:val="10"/>
        </w:numPr>
      </w:pPr>
      <w:r>
        <w:t>Pillows</w:t>
      </w:r>
      <w:r w:rsidR="00852D0F">
        <w:t xml:space="preserve"> </w:t>
      </w:r>
    </w:p>
    <w:p w:rsidR="00852D0F" w:rsidRDefault="00852D0F" w:rsidP="00852D0F">
      <w:pPr>
        <w:pStyle w:val="NoSpacing"/>
        <w:numPr>
          <w:ilvl w:val="0"/>
          <w:numId w:val="10"/>
        </w:numPr>
      </w:pPr>
      <w:r>
        <w:t>Pillow case</w:t>
      </w:r>
    </w:p>
    <w:p w:rsidR="005A68D7" w:rsidRDefault="005A68D7" w:rsidP="00F16406">
      <w:pPr>
        <w:pStyle w:val="NoSpacing"/>
      </w:pPr>
    </w:p>
    <w:p w:rsidR="005A68D7" w:rsidRDefault="00852D0F" w:rsidP="00F16406">
      <w:pPr>
        <w:pStyle w:val="NoSpacing"/>
      </w:pPr>
      <w:r>
        <w:t>3</w:t>
      </w:r>
      <w:r w:rsidR="00083A59">
        <w:t>. Product Details:</w:t>
      </w:r>
    </w:p>
    <w:p w:rsidR="006E111E" w:rsidRDefault="00083A59" w:rsidP="00F16406">
      <w:pPr>
        <w:pStyle w:val="NoSpacing"/>
      </w:pPr>
      <w:r>
        <w:br/>
      </w:r>
      <w:r w:rsidR="00852D0F">
        <w:t>For each item you are interested in supplying please provide specifications/a</w:t>
      </w:r>
      <w:r>
        <w:t>ttach photos</w:t>
      </w:r>
      <w:r w:rsidR="00852D0F">
        <w:t>, if available.</w:t>
      </w:r>
    </w:p>
    <w:p w:rsidR="00852D0F" w:rsidRDefault="00852D0F" w:rsidP="00F16406">
      <w:pPr>
        <w:pStyle w:val="NoSpacing"/>
      </w:pPr>
    </w:p>
    <w:p w:rsidR="005A68D7" w:rsidRDefault="00852D0F" w:rsidP="00F16406">
      <w:pPr>
        <w:pStyle w:val="NoSpacing"/>
      </w:pPr>
      <w:r>
        <w:t>Basic details should include:</w:t>
      </w:r>
    </w:p>
    <w:p w:rsidR="005A68D7" w:rsidRDefault="005A68D7" w:rsidP="00852D0F">
      <w:pPr>
        <w:pStyle w:val="NoSpacing"/>
        <w:numPr>
          <w:ilvl w:val="0"/>
          <w:numId w:val="11"/>
        </w:numPr>
      </w:pPr>
      <w:r>
        <w:t xml:space="preserve">Description/Model </w:t>
      </w:r>
    </w:p>
    <w:p w:rsidR="005A68D7" w:rsidRDefault="005A68D7" w:rsidP="00852D0F">
      <w:pPr>
        <w:pStyle w:val="NoSpacing"/>
        <w:numPr>
          <w:ilvl w:val="0"/>
          <w:numId w:val="11"/>
        </w:numPr>
      </w:pPr>
      <w:r>
        <w:t xml:space="preserve">Dimensions/Specs </w:t>
      </w:r>
    </w:p>
    <w:p w:rsidR="005A68D7" w:rsidRDefault="00083A59" w:rsidP="00852D0F">
      <w:pPr>
        <w:pStyle w:val="NoSpacing"/>
        <w:numPr>
          <w:ilvl w:val="0"/>
          <w:numId w:val="11"/>
        </w:numPr>
      </w:pPr>
      <w:r>
        <w:t>Materia</w:t>
      </w:r>
      <w:r w:rsidR="005A68D7">
        <w:t xml:space="preserve">l </w:t>
      </w:r>
    </w:p>
    <w:p w:rsidR="005A68D7" w:rsidRDefault="005A68D7" w:rsidP="00F16406">
      <w:pPr>
        <w:pStyle w:val="NoSpacing"/>
      </w:pPr>
    </w:p>
    <w:p w:rsidR="00852D0F" w:rsidRDefault="00083A59" w:rsidP="00F16406">
      <w:pPr>
        <w:pStyle w:val="NoSpacing"/>
      </w:pPr>
      <w:r>
        <w:t xml:space="preserve">4. </w:t>
      </w:r>
      <w:r w:rsidR="005A68D7">
        <w:t>Supply Capacity and Delivery:</w:t>
      </w:r>
    </w:p>
    <w:p w:rsidR="00206F88" w:rsidRDefault="00206F88" w:rsidP="00F1640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206F88" w:rsidTr="00206F88">
        <w:tc>
          <w:tcPr>
            <w:tcW w:w="2876" w:type="dxa"/>
            <w:shd w:val="clear" w:color="auto" w:fill="D9D9D9" w:themeFill="background1" w:themeFillShade="D9"/>
          </w:tcPr>
          <w:p w:rsidR="00206F88" w:rsidRPr="00206F88" w:rsidRDefault="00206F88" w:rsidP="00F16406">
            <w:pPr>
              <w:pStyle w:val="NoSpacing"/>
              <w:rPr>
                <w:b/>
              </w:rPr>
            </w:pPr>
            <w:r w:rsidRPr="00206F88">
              <w:rPr>
                <w:b/>
              </w:rPr>
              <w:t>Items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:rsidR="00206F88" w:rsidRPr="00206F88" w:rsidRDefault="00206F88" w:rsidP="00F16406">
            <w:pPr>
              <w:pStyle w:val="NoSpacing"/>
              <w:rPr>
                <w:b/>
              </w:rPr>
            </w:pPr>
            <w:r w:rsidRPr="00206F88">
              <w:rPr>
                <w:b/>
              </w:rPr>
              <w:t>Can you supply 500 units of the items you are interested in?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:rsidR="00206F88" w:rsidRPr="00206F88" w:rsidRDefault="00206F88" w:rsidP="00206F88">
            <w:pPr>
              <w:pStyle w:val="NoSpacing"/>
              <w:rPr>
                <w:b/>
              </w:rPr>
            </w:pPr>
            <w:r>
              <w:rPr>
                <w:b/>
              </w:rPr>
              <w:t>What Date can you have this delivered/available to the Ministry of Cultural Development?</w:t>
            </w:r>
          </w:p>
        </w:tc>
      </w:tr>
      <w:tr w:rsidR="00206F88" w:rsidTr="00206F88">
        <w:tc>
          <w:tcPr>
            <w:tcW w:w="2876" w:type="dxa"/>
          </w:tcPr>
          <w:p w:rsidR="00206F88" w:rsidRDefault="00206F88" w:rsidP="00206F88">
            <w:pPr>
              <w:pStyle w:val="NoSpacing"/>
              <w:numPr>
                <w:ilvl w:val="0"/>
                <w:numId w:val="10"/>
              </w:numPr>
            </w:pPr>
            <w:r>
              <w:t xml:space="preserve">Mattresses </w:t>
            </w:r>
          </w:p>
        </w:tc>
        <w:tc>
          <w:tcPr>
            <w:tcW w:w="2877" w:type="dxa"/>
          </w:tcPr>
          <w:p w:rsidR="00206F88" w:rsidRDefault="00206F88" w:rsidP="00F16406">
            <w:pPr>
              <w:pStyle w:val="NoSpacing"/>
            </w:pPr>
            <w:r>
              <w:t>Yes/No</w:t>
            </w:r>
          </w:p>
        </w:tc>
        <w:tc>
          <w:tcPr>
            <w:tcW w:w="2877" w:type="dxa"/>
          </w:tcPr>
          <w:p w:rsidR="00206F88" w:rsidRDefault="00206F88" w:rsidP="00F16406">
            <w:pPr>
              <w:pStyle w:val="NoSpacing"/>
            </w:pPr>
          </w:p>
        </w:tc>
      </w:tr>
      <w:tr w:rsidR="00206F88" w:rsidTr="00206F88">
        <w:tc>
          <w:tcPr>
            <w:tcW w:w="2876" w:type="dxa"/>
          </w:tcPr>
          <w:p w:rsidR="00206F88" w:rsidRDefault="00206F88" w:rsidP="00206F88">
            <w:pPr>
              <w:pStyle w:val="NoSpacing"/>
              <w:numPr>
                <w:ilvl w:val="0"/>
                <w:numId w:val="10"/>
              </w:numPr>
            </w:pPr>
            <w:r>
              <w:t>Air pumps (if required)</w:t>
            </w:r>
          </w:p>
        </w:tc>
        <w:tc>
          <w:tcPr>
            <w:tcW w:w="2877" w:type="dxa"/>
          </w:tcPr>
          <w:p w:rsidR="00206F88" w:rsidRDefault="00206F88" w:rsidP="00F16406">
            <w:pPr>
              <w:pStyle w:val="NoSpacing"/>
            </w:pPr>
            <w:r>
              <w:t>Yes/No</w:t>
            </w:r>
          </w:p>
        </w:tc>
        <w:tc>
          <w:tcPr>
            <w:tcW w:w="2877" w:type="dxa"/>
          </w:tcPr>
          <w:p w:rsidR="00206F88" w:rsidRDefault="00206F88" w:rsidP="00F16406">
            <w:pPr>
              <w:pStyle w:val="NoSpacing"/>
            </w:pPr>
          </w:p>
        </w:tc>
      </w:tr>
      <w:tr w:rsidR="00206F88" w:rsidTr="00206F88">
        <w:tc>
          <w:tcPr>
            <w:tcW w:w="2876" w:type="dxa"/>
          </w:tcPr>
          <w:p w:rsidR="00206F88" w:rsidRDefault="00206F88" w:rsidP="00F16406">
            <w:pPr>
              <w:pStyle w:val="NoSpacing"/>
              <w:numPr>
                <w:ilvl w:val="0"/>
                <w:numId w:val="10"/>
              </w:numPr>
            </w:pPr>
            <w:r>
              <w:t>Sheet sets – Single</w:t>
            </w:r>
          </w:p>
        </w:tc>
        <w:tc>
          <w:tcPr>
            <w:tcW w:w="2877" w:type="dxa"/>
          </w:tcPr>
          <w:p w:rsidR="00206F88" w:rsidRDefault="00206F88" w:rsidP="00F16406">
            <w:pPr>
              <w:pStyle w:val="NoSpacing"/>
            </w:pPr>
            <w:r>
              <w:t>Yes/No</w:t>
            </w:r>
          </w:p>
        </w:tc>
        <w:tc>
          <w:tcPr>
            <w:tcW w:w="2877" w:type="dxa"/>
          </w:tcPr>
          <w:p w:rsidR="00206F88" w:rsidRDefault="00206F88" w:rsidP="00F16406">
            <w:pPr>
              <w:pStyle w:val="NoSpacing"/>
            </w:pPr>
          </w:p>
        </w:tc>
      </w:tr>
      <w:tr w:rsidR="00206F88" w:rsidTr="00206F88">
        <w:tc>
          <w:tcPr>
            <w:tcW w:w="2876" w:type="dxa"/>
          </w:tcPr>
          <w:p w:rsidR="00206F88" w:rsidRDefault="00206F88" w:rsidP="00F16406">
            <w:pPr>
              <w:pStyle w:val="NoSpacing"/>
              <w:numPr>
                <w:ilvl w:val="0"/>
                <w:numId w:val="10"/>
              </w:numPr>
            </w:pPr>
            <w:r>
              <w:t>Pillow case</w:t>
            </w:r>
          </w:p>
        </w:tc>
        <w:tc>
          <w:tcPr>
            <w:tcW w:w="2877" w:type="dxa"/>
          </w:tcPr>
          <w:p w:rsidR="00206F88" w:rsidRDefault="00206F88" w:rsidP="00F16406">
            <w:pPr>
              <w:pStyle w:val="NoSpacing"/>
            </w:pPr>
            <w:r>
              <w:t>Yes/No</w:t>
            </w:r>
          </w:p>
        </w:tc>
        <w:tc>
          <w:tcPr>
            <w:tcW w:w="2877" w:type="dxa"/>
          </w:tcPr>
          <w:p w:rsidR="00206F88" w:rsidRDefault="00206F88" w:rsidP="00F16406">
            <w:pPr>
              <w:pStyle w:val="NoSpacing"/>
            </w:pPr>
          </w:p>
        </w:tc>
      </w:tr>
      <w:tr w:rsidR="00206F88" w:rsidTr="00206F88">
        <w:tc>
          <w:tcPr>
            <w:tcW w:w="2876" w:type="dxa"/>
          </w:tcPr>
          <w:p w:rsidR="00206F88" w:rsidRDefault="00206F88" w:rsidP="00F16406">
            <w:pPr>
              <w:pStyle w:val="NoSpacing"/>
              <w:numPr>
                <w:ilvl w:val="0"/>
                <w:numId w:val="10"/>
              </w:numPr>
            </w:pPr>
            <w:r>
              <w:t xml:space="preserve">Pillows </w:t>
            </w:r>
          </w:p>
        </w:tc>
        <w:tc>
          <w:tcPr>
            <w:tcW w:w="2877" w:type="dxa"/>
          </w:tcPr>
          <w:p w:rsidR="00206F88" w:rsidRDefault="00206F88" w:rsidP="00F16406">
            <w:pPr>
              <w:pStyle w:val="NoSpacing"/>
            </w:pPr>
            <w:r>
              <w:t>Yes/No</w:t>
            </w:r>
          </w:p>
        </w:tc>
        <w:tc>
          <w:tcPr>
            <w:tcW w:w="2877" w:type="dxa"/>
          </w:tcPr>
          <w:p w:rsidR="00206F88" w:rsidRDefault="00206F88" w:rsidP="00F16406">
            <w:pPr>
              <w:pStyle w:val="NoSpacing"/>
            </w:pPr>
          </w:p>
        </w:tc>
      </w:tr>
    </w:tbl>
    <w:p w:rsidR="00206F88" w:rsidRDefault="005A68D7" w:rsidP="00206F88">
      <w:pPr>
        <w:pStyle w:val="NoSpacing"/>
      </w:pPr>
      <w:r>
        <w:br/>
      </w:r>
    </w:p>
    <w:p w:rsidR="00206F88" w:rsidRDefault="00206F88" w:rsidP="00206F88">
      <w:pPr>
        <w:pStyle w:val="NoSpacing"/>
      </w:pPr>
      <w:r>
        <w:t>5</w:t>
      </w:r>
      <w:r w:rsidR="00852D0F">
        <w:t>. Indicative Pricing (NZD):</w:t>
      </w:r>
      <w:r w:rsidR="00852D0F">
        <w:br/>
      </w:r>
    </w:p>
    <w:p w:rsidR="00206F88" w:rsidRDefault="00206F88" w:rsidP="00852D0F">
      <w:pPr>
        <w:pStyle w:val="NoSpacing"/>
      </w:pPr>
      <w:r>
        <w:t>Can you provide an estimate costs now? Yes/No</w:t>
      </w:r>
    </w:p>
    <w:p w:rsidR="00206F88" w:rsidRDefault="00206F88" w:rsidP="00852D0F">
      <w:pPr>
        <w:pStyle w:val="NoSpacing"/>
      </w:pPr>
    </w:p>
    <w:p w:rsidR="00206F88" w:rsidRDefault="00206F88" w:rsidP="00852D0F">
      <w:pPr>
        <w:pStyle w:val="NoSpacing"/>
      </w:pPr>
      <w:r>
        <w:t>If yes</w:t>
      </w:r>
      <w:r w:rsidR="008B3DDD">
        <w:t>,</w:t>
      </w:r>
      <w:r>
        <w:t xml:space="preserve"> can please provide us with costs in NZD. </w:t>
      </w:r>
    </w:p>
    <w:p w:rsidR="00206F88" w:rsidRDefault="00206F88" w:rsidP="00852D0F">
      <w:pPr>
        <w:pStyle w:val="NoSpacing"/>
      </w:pPr>
    </w:p>
    <w:p w:rsidR="006E111E" w:rsidRDefault="00206F88" w:rsidP="00F16406">
      <w:pPr>
        <w:pStyle w:val="NoSpacing"/>
      </w:pPr>
      <w:r>
        <w:t>6</w:t>
      </w:r>
      <w:r w:rsidR="00083A59">
        <w:t>. Relevant Experience (bri</w:t>
      </w:r>
      <w:r>
        <w:t xml:space="preserve">ef summary or attach reference) if available.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B3DDD" w:rsidTr="006C103E">
        <w:tc>
          <w:tcPr>
            <w:tcW w:w="8630" w:type="dxa"/>
          </w:tcPr>
          <w:p w:rsidR="008B3DDD" w:rsidRDefault="008B3DDD" w:rsidP="006C103E">
            <w:pPr>
              <w:pStyle w:val="NoSpacing"/>
            </w:pPr>
          </w:p>
        </w:tc>
      </w:tr>
      <w:tr w:rsidR="008B3DDD" w:rsidTr="006C103E">
        <w:tc>
          <w:tcPr>
            <w:tcW w:w="8630" w:type="dxa"/>
          </w:tcPr>
          <w:p w:rsidR="008B3DDD" w:rsidRDefault="008B3DDD" w:rsidP="006C103E">
            <w:pPr>
              <w:pStyle w:val="NoSpacing"/>
            </w:pPr>
          </w:p>
        </w:tc>
      </w:tr>
      <w:tr w:rsidR="008B3DDD" w:rsidTr="006C103E">
        <w:tc>
          <w:tcPr>
            <w:tcW w:w="8630" w:type="dxa"/>
          </w:tcPr>
          <w:p w:rsidR="008B3DDD" w:rsidRDefault="008B3DDD" w:rsidP="006C103E">
            <w:pPr>
              <w:pStyle w:val="NoSpacing"/>
            </w:pPr>
          </w:p>
        </w:tc>
      </w:tr>
      <w:tr w:rsidR="008B3DDD" w:rsidTr="006C103E">
        <w:tc>
          <w:tcPr>
            <w:tcW w:w="8630" w:type="dxa"/>
          </w:tcPr>
          <w:p w:rsidR="008B3DDD" w:rsidRDefault="008B3DDD" w:rsidP="006C103E">
            <w:pPr>
              <w:pStyle w:val="NoSpacing"/>
            </w:pPr>
          </w:p>
        </w:tc>
      </w:tr>
      <w:tr w:rsidR="008B3DDD" w:rsidTr="006C103E">
        <w:tc>
          <w:tcPr>
            <w:tcW w:w="8630" w:type="dxa"/>
          </w:tcPr>
          <w:p w:rsidR="008B3DDD" w:rsidRDefault="008B3DDD" w:rsidP="006C103E">
            <w:pPr>
              <w:pStyle w:val="NoSpacing"/>
            </w:pPr>
          </w:p>
        </w:tc>
      </w:tr>
    </w:tbl>
    <w:p w:rsidR="00206F88" w:rsidRDefault="00206F88" w:rsidP="00F16406">
      <w:pPr>
        <w:pStyle w:val="NoSpacing"/>
      </w:pPr>
    </w:p>
    <w:p w:rsidR="00A15833" w:rsidRDefault="00A15833" w:rsidP="00F16406">
      <w:pPr>
        <w:pStyle w:val="NoSpacing"/>
      </w:pPr>
    </w:p>
    <w:p w:rsidR="00A15833" w:rsidRDefault="00A15833" w:rsidP="00F16406">
      <w:pPr>
        <w:pStyle w:val="NoSpacing"/>
      </w:pPr>
    </w:p>
    <w:p w:rsidR="00A15833" w:rsidRDefault="00A15833" w:rsidP="00F16406">
      <w:pPr>
        <w:pStyle w:val="NoSpacing"/>
      </w:pPr>
    </w:p>
    <w:p w:rsidR="00A15833" w:rsidRDefault="00A15833" w:rsidP="00F16406">
      <w:pPr>
        <w:pStyle w:val="NoSpacing"/>
      </w:pPr>
    </w:p>
    <w:p w:rsidR="00A15833" w:rsidRDefault="00A15833" w:rsidP="00F16406">
      <w:pPr>
        <w:pStyle w:val="NoSpacing"/>
      </w:pPr>
    </w:p>
    <w:p w:rsidR="00A15833" w:rsidRDefault="00A15833" w:rsidP="00F16406">
      <w:pPr>
        <w:pStyle w:val="NoSpacing"/>
      </w:pPr>
    </w:p>
    <w:p w:rsidR="00206F88" w:rsidRDefault="00206F88" w:rsidP="00F16406">
      <w:pPr>
        <w:pStyle w:val="NoSpacing"/>
      </w:pPr>
      <w:r>
        <w:t>7. Any other comments please also include here:</w:t>
      </w:r>
    </w:p>
    <w:p w:rsidR="00206F88" w:rsidRDefault="00206F88" w:rsidP="00F1640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206F88" w:rsidTr="00206F88">
        <w:tc>
          <w:tcPr>
            <w:tcW w:w="8630" w:type="dxa"/>
          </w:tcPr>
          <w:p w:rsidR="00206F88" w:rsidRDefault="00206F88" w:rsidP="00F16406">
            <w:pPr>
              <w:pStyle w:val="NoSpacing"/>
            </w:pPr>
          </w:p>
        </w:tc>
      </w:tr>
      <w:tr w:rsidR="00206F88" w:rsidTr="00206F88">
        <w:tc>
          <w:tcPr>
            <w:tcW w:w="8630" w:type="dxa"/>
          </w:tcPr>
          <w:p w:rsidR="00206F88" w:rsidRDefault="00206F88" w:rsidP="00F16406">
            <w:pPr>
              <w:pStyle w:val="NoSpacing"/>
            </w:pPr>
          </w:p>
        </w:tc>
      </w:tr>
      <w:tr w:rsidR="00206F88" w:rsidTr="00206F88">
        <w:tc>
          <w:tcPr>
            <w:tcW w:w="8630" w:type="dxa"/>
          </w:tcPr>
          <w:p w:rsidR="00206F88" w:rsidRDefault="00206F88" w:rsidP="00F16406">
            <w:pPr>
              <w:pStyle w:val="NoSpacing"/>
            </w:pPr>
          </w:p>
        </w:tc>
      </w:tr>
      <w:tr w:rsidR="00206F88" w:rsidTr="00206F88">
        <w:tc>
          <w:tcPr>
            <w:tcW w:w="8630" w:type="dxa"/>
          </w:tcPr>
          <w:p w:rsidR="00206F88" w:rsidRDefault="00206F88" w:rsidP="00F16406">
            <w:pPr>
              <w:pStyle w:val="NoSpacing"/>
            </w:pPr>
          </w:p>
        </w:tc>
      </w:tr>
    </w:tbl>
    <w:p w:rsidR="00206F88" w:rsidRDefault="00206F88" w:rsidP="00F16406">
      <w:pPr>
        <w:pStyle w:val="NoSpacing"/>
      </w:pPr>
    </w:p>
    <w:tbl>
      <w:tblPr>
        <w:tblW w:w="4844" w:type="pct"/>
        <w:tblLook w:val="01E0" w:firstRow="1" w:lastRow="1" w:firstColumn="1" w:lastColumn="1" w:noHBand="0" w:noVBand="0"/>
      </w:tblPr>
      <w:tblGrid>
        <w:gridCol w:w="3907"/>
        <w:gridCol w:w="256"/>
        <w:gridCol w:w="4207"/>
      </w:tblGrid>
      <w:tr w:rsidR="00A15833" w:rsidRPr="00A20322" w:rsidTr="00C62D9E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5833" w:rsidRDefault="00A15833" w:rsidP="00C62D9E">
            <w:pPr>
              <w:spacing w:after="0"/>
              <w:rPr>
                <w:rFonts w:cs="Calibri"/>
                <w:b/>
                <w:u w:val="single"/>
              </w:rPr>
            </w:pPr>
          </w:p>
          <w:p w:rsidR="00A15833" w:rsidRPr="00A20322" w:rsidRDefault="00A15833" w:rsidP="00C62D9E">
            <w:pPr>
              <w:spacing w:after="0"/>
              <w:rPr>
                <w:rFonts w:cs="Calibri"/>
                <w:b/>
                <w:u w:val="single"/>
              </w:rPr>
            </w:pPr>
          </w:p>
        </w:tc>
      </w:tr>
      <w:tr w:rsidR="00A15833" w:rsidRPr="00DD4A99" w:rsidTr="00C62D9E">
        <w:trPr>
          <w:trHeight w:val="454"/>
        </w:trPr>
        <w:tc>
          <w:tcPr>
            <w:tcW w:w="233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833" w:rsidRPr="00DD4A99" w:rsidRDefault="00A15833" w:rsidP="00C62D9E">
            <w:pPr>
              <w:spacing w:after="0" w:line="240" w:lineRule="auto"/>
              <w:rPr>
                <w:rFonts w:cs="Calibri"/>
                <w:i/>
              </w:rPr>
            </w:pPr>
            <w:r w:rsidRPr="00075929">
              <w:rPr>
                <w:rFonts w:cs="Calibri"/>
                <w:i/>
              </w:rPr>
              <w:t xml:space="preserve">Signature </w:t>
            </w:r>
          </w:p>
        </w:tc>
        <w:tc>
          <w:tcPr>
            <w:tcW w:w="15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833" w:rsidRPr="00DD4A99" w:rsidRDefault="00A15833" w:rsidP="00C62D9E">
            <w:pPr>
              <w:spacing w:after="0"/>
              <w:rPr>
                <w:rFonts w:cs="Calibri"/>
              </w:rPr>
            </w:pPr>
          </w:p>
        </w:tc>
        <w:tc>
          <w:tcPr>
            <w:tcW w:w="251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5833" w:rsidRPr="00DD4A99" w:rsidRDefault="00A15833" w:rsidP="00C62D9E">
            <w:pPr>
              <w:spacing w:after="0"/>
              <w:rPr>
                <w:rFonts w:cs="Calibri"/>
                <w:i/>
              </w:rPr>
            </w:pPr>
            <w:r w:rsidRPr="00075929">
              <w:rPr>
                <w:rFonts w:cs="Calibri"/>
                <w:i/>
              </w:rPr>
              <w:t>Date</w:t>
            </w:r>
          </w:p>
        </w:tc>
      </w:tr>
      <w:tr w:rsidR="00A15833" w:rsidRPr="00DD4A99" w:rsidTr="00C62D9E">
        <w:trPr>
          <w:trHeight w:val="454"/>
        </w:trPr>
        <w:tc>
          <w:tcPr>
            <w:tcW w:w="2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5833" w:rsidRPr="00DD4A99" w:rsidRDefault="00A15833" w:rsidP="00C62D9E">
            <w:pPr>
              <w:spacing w:after="0"/>
              <w:rPr>
                <w:rFonts w:cs="Calibri"/>
                <w:i/>
              </w:rPr>
            </w:pPr>
            <w:r w:rsidRPr="00075929">
              <w:rPr>
                <w:rFonts w:cs="Calibri"/>
                <w:i/>
              </w:rPr>
              <w:t>Full Name</w:t>
            </w:r>
          </w:p>
        </w:tc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5833" w:rsidRPr="00DD4A99" w:rsidRDefault="00A15833" w:rsidP="00C62D9E">
            <w:pPr>
              <w:spacing w:after="0"/>
              <w:rPr>
                <w:rFonts w:cs="Calibri"/>
              </w:rPr>
            </w:pPr>
          </w:p>
        </w:tc>
        <w:tc>
          <w:tcPr>
            <w:tcW w:w="2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5833" w:rsidRPr="00DD4A99" w:rsidRDefault="00A15833" w:rsidP="00C62D9E">
            <w:pPr>
              <w:spacing w:after="0"/>
              <w:rPr>
                <w:rFonts w:cs="Calibri"/>
                <w:i/>
              </w:rPr>
            </w:pPr>
            <w:r w:rsidRPr="00075929">
              <w:rPr>
                <w:rFonts w:cs="Calibri"/>
                <w:i/>
              </w:rPr>
              <w:t>Position (if Company)</w:t>
            </w:r>
          </w:p>
        </w:tc>
      </w:tr>
    </w:tbl>
    <w:p w:rsidR="00A15833" w:rsidRDefault="00A15833" w:rsidP="00206F88">
      <w:pPr>
        <w:pStyle w:val="NoSpacing"/>
        <w:jc w:val="center"/>
      </w:pPr>
    </w:p>
    <w:p w:rsidR="00A15833" w:rsidRDefault="00A15833" w:rsidP="00206F88">
      <w:pPr>
        <w:pStyle w:val="NoSpacing"/>
        <w:jc w:val="center"/>
      </w:pPr>
    </w:p>
    <w:p w:rsidR="00A15833" w:rsidRDefault="00A15833" w:rsidP="00206F88">
      <w:pPr>
        <w:pStyle w:val="NoSpacing"/>
        <w:jc w:val="center"/>
      </w:pPr>
    </w:p>
    <w:p w:rsidR="00A15833" w:rsidRDefault="00A15833" w:rsidP="00206F88">
      <w:pPr>
        <w:pStyle w:val="NoSpacing"/>
        <w:jc w:val="center"/>
      </w:pPr>
    </w:p>
    <w:p w:rsidR="00A15833" w:rsidRDefault="00A15833" w:rsidP="00206F88">
      <w:pPr>
        <w:pStyle w:val="NoSpacing"/>
        <w:jc w:val="center"/>
      </w:pPr>
    </w:p>
    <w:p w:rsidR="00A15833" w:rsidRDefault="00A15833" w:rsidP="00206F88">
      <w:pPr>
        <w:pStyle w:val="NoSpacing"/>
        <w:jc w:val="center"/>
      </w:pPr>
    </w:p>
    <w:p w:rsidR="00A15833" w:rsidRDefault="00A15833" w:rsidP="00206F88">
      <w:pPr>
        <w:pStyle w:val="NoSpacing"/>
        <w:jc w:val="center"/>
      </w:pPr>
    </w:p>
    <w:p w:rsidR="00A15833" w:rsidRDefault="00A15833" w:rsidP="00206F88">
      <w:pPr>
        <w:pStyle w:val="NoSpacing"/>
        <w:jc w:val="center"/>
      </w:pPr>
    </w:p>
    <w:p w:rsidR="00A15833" w:rsidRDefault="00A15833" w:rsidP="00206F88">
      <w:pPr>
        <w:pStyle w:val="NoSpacing"/>
        <w:jc w:val="center"/>
      </w:pPr>
    </w:p>
    <w:p w:rsidR="00A15833" w:rsidRDefault="00A15833" w:rsidP="00206F88">
      <w:pPr>
        <w:pStyle w:val="NoSpacing"/>
        <w:jc w:val="center"/>
      </w:pPr>
    </w:p>
    <w:p w:rsidR="00A15833" w:rsidRDefault="00A15833" w:rsidP="00206F88">
      <w:pPr>
        <w:pStyle w:val="NoSpacing"/>
        <w:jc w:val="center"/>
      </w:pPr>
    </w:p>
    <w:p w:rsidR="00A15833" w:rsidRDefault="00A15833" w:rsidP="00206F88">
      <w:pPr>
        <w:pStyle w:val="NoSpacing"/>
        <w:jc w:val="center"/>
      </w:pPr>
    </w:p>
    <w:p w:rsidR="00A15833" w:rsidRDefault="00A15833" w:rsidP="00206F88">
      <w:pPr>
        <w:pStyle w:val="NoSpacing"/>
        <w:jc w:val="center"/>
      </w:pPr>
    </w:p>
    <w:p w:rsidR="00A15833" w:rsidRDefault="00A15833" w:rsidP="00206F88">
      <w:pPr>
        <w:pStyle w:val="NoSpacing"/>
        <w:jc w:val="center"/>
      </w:pPr>
    </w:p>
    <w:p w:rsidR="00A15833" w:rsidRDefault="00A15833" w:rsidP="00206F88">
      <w:pPr>
        <w:pStyle w:val="NoSpacing"/>
        <w:jc w:val="center"/>
      </w:pPr>
    </w:p>
    <w:p w:rsidR="00A15833" w:rsidRDefault="00A15833" w:rsidP="00206F88">
      <w:pPr>
        <w:pStyle w:val="NoSpacing"/>
        <w:jc w:val="center"/>
      </w:pPr>
    </w:p>
    <w:p w:rsidR="00A15833" w:rsidRDefault="00A15833" w:rsidP="00206F88">
      <w:pPr>
        <w:pStyle w:val="NoSpacing"/>
        <w:jc w:val="center"/>
      </w:pPr>
    </w:p>
    <w:p w:rsidR="00A15833" w:rsidRDefault="00A15833" w:rsidP="00206F88">
      <w:pPr>
        <w:pStyle w:val="NoSpacing"/>
        <w:jc w:val="center"/>
      </w:pPr>
    </w:p>
    <w:p w:rsidR="00A15833" w:rsidRDefault="00A15833" w:rsidP="00206F88">
      <w:pPr>
        <w:pStyle w:val="NoSpacing"/>
        <w:jc w:val="center"/>
      </w:pPr>
    </w:p>
    <w:p w:rsidR="00A15833" w:rsidRDefault="00A15833" w:rsidP="00206F88">
      <w:pPr>
        <w:pStyle w:val="NoSpacing"/>
        <w:jc w:val="center"/>
      </w:pPr>
    </w:p>
    <w:p w:rsidR="00A15833" w:rsidRDefault="00A15833" w:rsidP="00206F88">
      <w:pPr>
        <w:pStyle w:val="NoSpacing"/>
        <w:jc w:val="center"/>
      </w:pPr>
    </w:p>
    <w:p w:rsidR="00A15833" w:rsidRDefault="00A15833" w:rsidP="00206F88">
      <w:pPr>
        <w:pStyle w:val="NoSpacing"/>
        <w:jc w:val="center"/>
      </w:pPr>
    </w:p>
    <w:p w:rsidR="00A15833" w:rsidRDefault="00A15833" w:rsidP="00206F88">
      <w:pPr>
        <w:pStyle w:val="NoSpacing"/>
        <w:jc w:val="center"/>
      </w:pPr>
    </w:p>
    <w:p w:rsidR="00A15833" w:rsidRDefault="00A15833" w:rsidP="00206F88">
      <w:pPr>
        <w:pStyle w:val="NoSpacing"/>
        <w:jc w:val="center"/>
      </w:pPr>
    </w:p>
    <w:p w:rsidR="00A15833" w:rsidRDefault="00A15833" w:rsidP="00206F88">
      <w:pPr>
        <w:pStyle w:val="NoSpacing"/>
        <w:jc w:val="center"/>
      </w:pPr>
    </w:p>
    <w:p w:rsidR="00A15833" w:rsidRDefault="00A15833" w:rsidP="00206F88">
      <w:pPr>
        <w:pStyle w:val="NoSpacing"/>
        <w:jc w:val="center"/>
      </w:pPr>
    </w:p>
    <w:p w:rsidR="00A15833" w:rsidRDefault="00A15833" w:rsidP="00206F88">
      <w:pPr>
        <w:pStyle w:val="NoSpacing"/>
        <w:jc w:val="center"/>
      </w:pPr>
    </w:p>
    <w:p w:rsidR="00A15833" w:rsidRDefault="00A15833" w:rsidP="00206F88">
      <w:pPr>
        <w:pStyle w:val="NoSpacing"/>
        <w:jc w:val="center"/>
      </w:pPr>
    </w:p>
    <w:p w:rsidR="00206F88" w:rsidRDefault="00206F88" w:rsidP="00206F88">
      <w:pPr>
        <w:pStyle w:val="NoSpacing"/>
        <w:jc w:val="center"/>
      </w:pPr>
      <w:r>
        <w:t>END</w:t>
      </w:r>
    </w:p>
    <w:sectPr w:rsidR="00206F88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DEC" w:rsidRDefault="00183DEC" w:rsidP="00BA2C4B">
      <w:pPr>
        <w:spacing w:after="0" w:line="240" w:lineRule="auto"/>
      </w:pPr>
      <w:r>
        <w:separator/>
      </w:r>
    </w:p>
  </w:endnote>
  <w:endnote w:type="continuationSeparator" w:id="0">
    <w:p w:rsidR="00183DEC" w:rsidRDefault="00183DEC" w:rsidP="00BA2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9319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2C4B" w:rsidRDefault="00BA2C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E6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A2C4B" w:rsidRDefault="00BA2C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DEC" w:rsidRDefault="00183DEC" w:rsidP="00BA2C4B">
      <w:pPr>
        <w:spacing w:after="0" w:line="240" w:lineRule="auto"/>
      </w:pPr>
      <w:r>
        <w:separator/>
      </w:r>
    </w:p>
  </w:footnote>
  <w:footnote w:type="continuationSeparator" w:id="0">
    <w:p w:rsidR="00183DEC" w:rsidRDefault="00183DEC" w:rsidP="00BA2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833" w:rsidRDefault="002B7E66">
    <w:pPr>
      <w:pStyle w:val="Header"/>
    </w:pPr>
    <w:r w:rsidRPr="00B95E28">
      <w:rPr>
        <w:rFonts w:asciiTheme="majorHAnsi" w:hAnsiTheme="majorHAnsi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AA901FA" wp14:editId="00BDB8E7">
          <wp:simplePos x="0" y="0"/>
          <wp:positionH relativeFrom="margin">
            <wp:posOffset>375698</wp:posOffset>
          </wp:positionH>
          <wp:positionV relativeFrom="paragraph">
            <wp:posOffset>83489</wp:posOffset>
          </wp:positionV>
          <wp:extent cx="3683237" cy="620201"/>
          <wp:effectExtent l="0" t="0" r="0" b="0"/>
          <wp:wrapNone/>
          <wp:docPr id="5" name="Picture 5" descr="cid:image007.png@01D89A99.F669C3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7.png@01D89A99.F669C3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6183" cy="62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4492156</wp:posOffset>
          </wp:positionH>
          <wp:positionV relativeFrom="margin">
            <wp:posOffset>-452810</wp:posOffset>
          </wp:positionV>
          <wp:extent cx="719329" cy="783338"/>
          <wp:effectExtent l="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MOCD Logo Portrait 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329" cy="7833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395477"/>
    <w:multiLevelType w:val="hybridMultilevel"/>
    <w:tmpl w:val="26EA23B0"/>
    <w:lvl w:ilvl="0" w:tplc="F0B636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923F3"/>
    <w:multiLevelType w:val="hybridMultilevel"/>
    <w:tmpl w:val="AF0AC24C"/>
    <w:lvl w:ilvl="0" w:tplc="F0B636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83A59"/>
    <w:rsid w:val="001104BF"/>
    <w:rsid w:val="0015074B"/>
    <w:rsid w:val="00183DEC"/>
    <w:rsid w:val="001A5C28"/>
    <w:rsid w:val="00206F88"/>
    <w:rsid w:val="0029639D"/>
    <w:rsid w:val="002B7E66"/>
    <w:rsid w:val="00326F90"/>
    <w:rsid w:val="005A68D7"/>
    <w:rsid w:val="006C34C1"/>
    <w:rsid w:val="006E111E"/>
    <w:rsid w:val="006F0B99"/>
    <w:rsid w:val="00852D0F"/>
    <w:rsid w:val="008B3DDD"/>
    <w:rsid w:val="00975500"/>
    <w:rsid w:val="00A15833"/>
    <w:rsid w:val="00AA1D8D"/>
    <w:rsid w:val="00B47730"/>
    <w:rsid w:val="00BA2C4B"/>
    <w:rsid w:val="00C94C22"/>
    <w:rsid w:val="00CB0664"/>
    <w:rsid w:val="00D6274B"/>
    <w:rsid w:val="00E077C6"/>
    <w:rsid w:val="00F1640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3F3A8037-C2AD-4D16-B349-09F598DF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lockText">
    <w:name w:val="Block Text"/>
    <w:basedOn w:val="Normal"/>
    <w:rsid w:val="00E077C6"/>
    <w:pPr>
      <w:overflowPunct w:val="0"/>
      <w:autoSpaceDE w:val="0"/>
      <w:autoSpaceDN w:val="0"/>
      <w:adjustRightInd w:val="0"/>
      <w:spacing w:after="0" w:line="240" w:lineRule="auto"/>
      <w:ind w:left="851" w:right="680"/>
      <w:jc w:val="both"/>
      <w:textAlignment w:val="baseline"/>
    </w:pPr>
    <w:rPr>
      <w:rFonts w:ascii="Arial" w:eastAsia="Times New Roman" w:hAnsi="Arial" w:cs="Arial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7.png@01D89A99.F669C3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B19293-B631-468D-9C44-699BF0BA8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Taina Iro</cp:lastModifiedBy>
  <cp:revision>12</cp:revision>
  <dcterms:created xsi:type="dcterms:W3CDTF">2025-05-02T21:10:00Z</dcterms:created>
  <dcterms:modified xsi:type="dcterms:W3CDTF">2025-05-09T23:11:00Z</dcterms:modified>
  <cp:category/>
</cp:coreProperties>
</file>